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8F" w:rsidRDefault="00947CE2">
      <w:pPr>
        <w:pStyle w:val="Ttulo1"/>
        <w:jc w:val="center"/>
      </w:pPr>
      <w:bookmarkStart w:id="0" w:name="_GoBack"/>
      <w:bookmarkEnd w:id="0"/>
      <w:r>
        <w:t>PLANTILLA PARA PRESENTACIÓN ORAL</w:t>
      </w:r>
    </w:p>
    <w:p w:rsidR="001A738F" w:rsidRDefault="00947CE2">
      <w:r>
        <w:t>Nombre del autor(a): _________________________________</w:t>
      </w:r>
    </w:p>
    <w:p w:rsidR="001A738F" w:rsidRDefault="00947CE2">
      <w:r>
        <w:t>Institución / Colectivo: _____________________________</w:t>
      </w:r>
    </w:p>
    <w:p w:rsidR="001A738F" w:rsidRDefault="00947CE2">
      <w:r>
        <w:t>Correo electrónico: _________________________________</w:t>
      </w:r>
      <w:r>
        <w:br/>
      </w:r>
    </w:p>
    <w:p w:rsidR="001A738F" w:rsidRDefault="00947CE2">
      <w:pPr>
        <w:pStyle w:val="Ttulo2"/>
      </w:pPr>
      <w:r>
        <w:t>Título de la ponencia</w:t>
      </w:r>
    </w:p>
    <w:p w:rsidR="001A738F" w:rsidRDefault="00947CE2">
      <w:r>
        <w:br/>
      </w:r>
      <w:r>
        <w:br/>
      </w:r>
    </w:p>
    <w:p w:rsidR="001A738F" w:rsidRDefault="00947CE2">
      <w:pPr>
        <w:pStyle w:val="Ttulo2"/>
      </w:pPr>
      <w:r>
        <w:t>Resumen (250-300 palabras)</w:t>
      </w:r>
    </w:p>
    <w:p w:rsidR="001A738F" w:rsidRDefault="00947CE2">
      <w:r>
        <w:br/>
      </w:r>
      <w:r>
        <w:br/>
      </w:r>
    </w:p>
    <w:p w:rsidR="001A738F" w:rsidRDefault="00947CE2">
      <w:pPr>
        <w:pStyle w:val="Ttulo2"/>
      </w:pPr>
      <w:r>
        <w:t>Introducción</w:t>
      </w:r>
    </w:p>
    <w:p w:rsidR="001A738F" w:rsidRDefault="00947CE2">
      <w:r>
        <w:br/>
      </w:r>
      <w:r>
        <w:br/>
      </w:r>
    </w:p>
    <w:p w:rsidR="001A738F" w:rsidRDefault="00947CE2">
      <w:pPr>
        <w:pStyle w:val="Ttulo2"/>
      </w:pPr>
      <w:r>
        <w:t>Metodología</w:t>
      </w:r>
    </w:p>
    <w:p w:rsidR="001A738F" w:rsidRDefault="00947CE2">
      <w:r>
        <w:br/>
      </w:r>
      <w:r>
        <w:br/>
      </w:r>
    </w:p>
    <w:p w:rsidR="001A738F" w:rsidRDefault="00947CE2">
      <w:pPr>
        <w:pStyle w:val="Ttulo2"/>
      </w:pPr>
      <w:r>
        <w:t>Resultados y discusión</w:t>
      </w:r>
    </w:p>
    <w:p w:rsidR="001A738F" w:rsidRDefault="00947CE2">
      <w:r>
        <w:br/>
      </w:r>
      <w:r>
        <w:br/>
      </w:r>
    </w:p>
    <w:p w:rsidR="001A738F" w:rsidRDefault="00947CE2">
      <w:pPr>
        <w:pStyle w:val="Ttulo2"/>
      </w:pPr>
      <w:r>
        <w:t>Conclusiones</w:t>
      </w:r>
    </w:p>
    <w:p w:rsidR="001A738F" w:rsidRDefault="00947CE2">
      <w:r>
        <w:br/>
      </w:r>
      <w:r>
        <w:br/>
      </w:r>
    </w:p>
    <w:p w:rsidR="001A738F" w:rsidRDefault="00947CE2">
      <w:pPr>
        <w:pStyle w:val="Ttulo2"/>
      </w:pPr>
      <w:r>
        <w:t>Palabras clave (3 a 5)</w:t>
      </w:r>
    </w:p>
    <w:p w:rsidR="001A738F" w:rsidRDefault="00947CE2">
      <w:r>
        <w:br/>
      </w:r>
      <w:r>
        <w:br/>
      </w:r>
    </w:p>
    <w:sectPr w:rsidR="001A73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738F"/>
    <w:rsid w:val="0029639D"/>
    <w:rsid w:val="00326F90"/>
    <w:rsid w:val="00947CE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4721102-8DBD-452C-9D69-BC681FE0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43D4ED-876F-4F75-AB63-04D31915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297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COMPUMAX</cp:lastModifiedBy>
  <cp:revision>2</cp:revision>
  <dcterms:created xsi:type="dcterms:W3CDTF">2013-12-23T23:15:00Z</dcterms:created>
  <dcterms:modified xsi:type="dcterms:W3CDTF">2025-10-17T16:33:00Z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4d44a734-8f23-41f8-bc75-13d9ce9062c8</vt:lpwstr>
  </property>
</Properties>
</file>