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PLANTILLA PARA PRESENTACIÓN ARTÍSTICA O CULTURAL</w:t>
      </w:r>
    </w:p>
    <w:p>
      <w:r>
        <w:t>Nombre del autor(a): _________________________________</w:t>
      </w:r>
    </w:p>
    <w:p>
      <w:r>
        <w:t>Institución / Colectivo: _____________________________</w:t>
      </w:r>
    </w:p>
    <w:p>
      <w:r>
        <w:t>Correo electrónico: _________________________________</w:t>
        <w:br/>
      </w:r>
    </w:p>
    <w:p>
      <w:pPr>
        <w:pStyle w:val="Heading2"/>
      </w:pPr>
      <w:r>
        <w:t>Nombre de la propuesta artística</w:t>
      </w:r>
    </w:p>
    <w:p>
      <w:r>
        <w:br/>
        <w:br/>
      </w:r>
    </w:p>
    <w:p>
      <w:pPr>
        <w:pStyle w:val="Heading2"/>
      </w:pPr>
      <w:r>
        <w:t>Tipo de expresión (música, danza, teatro, audiovisual, etc.)</w:t>
      </w:r>
    </w:p>
    <w:p>
      <w:r>
        <w:br/>
        <w:br/>
      </w:r>
    </w:p>
    <w:p>
      <w:pPr>
        <w:pStyle w:val="Heading2"/>
      </w:pPr>
      <w:r>
        <w:t>Descripción de la propuesta (objetivo, mensaje, contexto)</w:t>
      </w:r>
    </w:p>
    <w:p>
      <w:r>
        <w:br/>
        <w:br/>
      </w:r>
    </w:p>
    <w:p>
      <w:pPr>
        <w:pStyle w:val="Heading2"/>
      </w:pPr>
      <w:r>
        <w:t>Duración estimada</w:t>
      </w:r>
    </w:p>
    <w:p>
      <w:r>
        <w:br/>
        <w:br/>
      </w:r>
    </w:p>
    <w:p>
      <w:pPr>
        <w:pStyle w:val="Heading2"/>
      </w:pPr>
      <w:r>
        <w:t>Requerimientos técnicos o logísticos</w:t>
      </w:r>
    </w:p>
    <w:p>
      <w:r>
        <w:br/>
        <w:br/>
      </w:r>
    </w:p>
    <w:p>
      <w:pPr>
        <w:pStyle w:val="Heading2"/>
      </w:pPr>
      <w:r>
        <w:t>Enlace a muestra o video (si aplica)</w:t>
      </w:r>
    </w:p>
    <w:p>
      <w: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